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86MS0066-01-2024-005604-54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05-1038/2615/2024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521231113011299 </w:t>
      </w:r>
      <w:r>
        <w:rPr>
          <w:rFonts w:ascii="Times New Roman" w:eastAsia="Times New Roman" w:hAnsi="Times New Roman" w:cs="Times New Roman"/>
          <w:sz w:val="26"/>
          <w:szCs w:val="26"/>
        </w:rPr>
        <w:t>от 13.11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521231113011299 </w:t>
      </w:r>
      <w:r>
        <w:rPr>
          <w:rFonts w:ascii="Times New Roman" w:eastAsia="Times New Roman" w:hAnsi="Times New Roman" w:cs="Times New Roman"/>
          <w:sz w:val="26"/>
          <w:szCs w:val="26"/>
        </w:rPr>
        <w:t>от 13.11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>,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0412365400795010382420100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